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95实用指南</w:t>
      </w:r>
    </w:p>
    <w:p>
      <w:r>
        <w:t>作者：（美）布伦特·埃廷顿（Brent Ethington），（美）Microsoft Windows95工程小组著；朱冰等译</w:t>
      </w:r>
    </w:p>
    <w:p>
      <w:r>
        <w:t>出版社：北京：北京大学出版社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Microsoft Windows 95实用指南 评论地址：https://www.jiaokey.com/book/detail/10277514.html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