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95成功使用秘诀</w:t>
      </w:r>
    </w:p>
    <w:p>
      <w:r>
        <w:rPr>
          <w:rFonts w:ascii="宋体" w:hAnsi="宋体" w:eastAsia="宋体"/>
          <w:sz w:val="24"/>
        </w:rPr>
        <w:t>（美）（耶姆塞）Kris Jamsa，（美）（巴尔卡卡蒂）Naba Barkakati著；邱昕夕等译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95成功使用秘诀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（美）（耶姆塞）Kris Jamsa，（美）（巴尔卡卡蒂）Naba Barkakati著；邱昕夕等译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本书出售、求购地址：https://www.jiaokey.com/book/detail/10277582.html</w:t>
      </w:r>
    </w:p>
    <w:p>
      <w:r>
        <w:t>更多相关图书推荐：https://www.jiaokey.com</w:t>
      </w:r>
    </w:p>
    <w:p>
      <w:r>
        <w:t>（美）（耶姆塞）Kris Jamsa，（美）（巴尔卡卡蒂）Naba Barkakati著；邱昕夕等译 其他作品：https://www.jiaokey.com/tag/（美）（耶姆塞）Kris Jamsa，（美）（巴尔卡卡蒂）Naba Barkakati著；邱昕夕等译.html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95成功使用秘诀.html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