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3.0最新教程与实例</w:t>
      </w:r>
    </w:p>
    <w:p>
      <w:r>
        <w:rPr>
          <w:rFonts w:ascii="宋体" w:hAnsi="宋体" w:eastAsia="宋体"/>
          <w:sz w:val="24"/>
        </w:rPr>
        <w:t>雁腾创作室编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3.0最新教程与实例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雁腾创作室编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本书出售、求购地址：https://www.jiaokey.com/book/detail/10277617.html</w:t>
      </w:r>
    </w:p>
    <w:p>
      <w:r>
        <w:t>更多相关图书推荐：https://www.jiaokey.com</w:t>
      </w:r>
    </w:p>
    <w:p>
      <w:r>
        <w:t>雁腾创作室编 其他作品：https://www.jiaokey.com/tag/雁腾创作室编.html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关键词搜索：https://www.jiaokey.com/tag/3D Studio MAX 3.0最新教程与实例.html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