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最新C++语言精华 第2版</w:t>
      </w:r>
    </w:p>
    <w:p>
      <w:r>
        <w:rPr>
          <w:rFonts w:ascii="宋体" w:hAnsi="宋体" w:eastAsia="宋体"/>
          <w:sz w:val="24"/>
        </w:rPr>
        <w:t>（美）H.希尔特（Herbert Schildt）著；杨长虹等译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最新C++语言精华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（美）H.希尔特（Herbert Schildt）著；杨长虹等译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本书出售、求购地址：https://www.jiaokey.com/book/detail/10277745.html</w:t>
      </w:r>
    </w:p>
    <w:p>
      <w:r>
        <w:t>更多相关图书推荐：https://www.jiaokey.com</w:t>
      </w:r>
    </w:p>
    <w:p>
      <w:r>
        <w:t>（美）H.希尔特（Herbert Schildt）著；杨长虹等译 其他作品：https://www.jiaokey.com/tag/（美）H.希尔特（Herbert Schildt）著；杨长虹等译.html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关键词搜索：https://www.jiaokey.com/tag/最新C++语言精华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