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个人电脑的信息安全  病毒防范与文件保密</w:t>
      </w:r>
    </w:p>
    <w:p>
      <w:r>
        <w:rPr>
          <w:rFonts w:ascii="宋体" w:hAnsi="宋体" w:eastAsia="宋体"/>
          <w:sz w:val="24"/>
        </w:rPr>
        <w:t>王新民，朱连章编著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个人电脑的信息安全  病毒防范与文件保密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王新民，朱连章编著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本书出售、求购地址：https://www.jiaokey.com/book/detail/10277763.html</w:t>
      </w:r>
    </w:p>
    <w:p>
      <w:r>
        <w:t>更多相关图书推荐：https://www.jiaokey.com</w:t>
      </w:r>
    </w:p>
    <w:p>
      <w:r>
        <w:t>王新民，朱连章编著 其他作品：https://www.jiaokey.com/tag/王新民，朱连章编著.html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关键词搜索：https://www.jiaokey.com/tag/个人电脑的信息安全  病毒防范与文件保密.html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