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中国计算机软件专业技术资格和水平考试1997年度试题分析与解答</w:t>
      </w:r>
    </w:p>
    <w:p>
      <w:r>
        <w:rPr>
          <w:rFonts w:ascii="宋体" w:hAnsi="宋体" w:eastAsia="宋体"/>
          <w:sz w:val="24"/>
        </w:rPr>
        <w:t>吴家勋，王萍主编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中国计算机软件专业技术资格和水平考试1997年度试题分析与解答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吴家勋，王萍主编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本书出售、求购地址：https://www.jiaokey.com/book/detail/10277922.html</w:t>
      </w:r>
    </w:p>
    <w:p>
      <w:r>
        <w:t>更多相关图书推荐：https://www.jiaokey.com</w:t>
      </w:r>
    </w:p>
    <w:p>
      <w:r>
        <w:t>吴家勋，王萍主编 其他作品：https://www.jiaokey.com/tag/吴家勋，王萍主编.html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关键词搜索：https://www.jiaokey.com/tag/中国计算机软件专业技术资格和水平考试1997年度试题分析与解答.html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