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汉字直接写屏技术</w:t>
      </w:r>
    </w:p>
    <w:p>
      <w:r>
        <w:rPr>
          <w:rFonts w:ascii="宋体" w:hAnsi="宋体" w:eastAsia="宋体"/>
          <w:sz w:val="24"/>
        </w:rPr>
        <w:t>汪中夏，苏玲编著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汉字直接写屏技术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汪中夏，苏玲编著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本书出售、求购地址：https://www.jiaokey.com/book/detail/10277970.html</w:t>
      </w:r>
    </w:p>
    <w:p>
      <w:r>
        <w:t>更多相关图书推荐：https://www.jiaokey.com</w:t>
      </w:r>
    </w:p>
    <w:p>
      <w:r>
        <w:t>汪中夏，苏玲编著 其他作品：https://www.jiaokey.com/tag/汪中夏，苏玲编著.html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关键词搜索：https://www.jiaokey.com/tag/汉字直接写屏技术.html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