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BASIC傻瓜书</w:t>
      </w:r>
    </w:p>
    <w:p>
      <w:r>
        <w:rPr>
          <w:rFonts w:ascii="宋体" w:hAnsi="宋体" w:eastAsia="宋体"/>
          <w:sz w:val="24"/>
        </w:rPr>
        <w:t>（美）（W.王）Wallace Wang著；钱培德，陆建明译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（美）（W.王）Wallace Wang著；钱培德，陆建明译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本书出售、求购地址：https://www.jiaokey.com/book/detail/10278092.html</w:t>
      </w:r>
    </w:p>
    <w:p>
      <w:r>
        <w:t>更多相关图书推荐：https://www.jiaokey.com</w:t>
      </w:r>
    </w:p>
    <w:p>
      <w:r>
        <w:t>（美）（W.王）Wallace Wang著；钱培德，陆建明译 其他作品：https://www.jiaokey.com/tag/（美）（W.王）Wallace Wang著；钱培德，陆建明译.html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