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97即学即会</w:t>
      </w:r>
    </w:p>
    <w:p>
      <w:r>
        <w:t>作者：（美）（J.乔伊斯）Jerry Joyce，（美）（M.穆恩）Marianne Moon著；海东译</w:t>
      </w:r>
    </w:p>
    <w:p>
      <w:r>
        <w:t>出版社：北京：北京大学出版社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Microsoft Word 97即学即会 评论地址：https://www.jiaokey.com/book/detail/10278117.html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