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J++程序设计入门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本书出售、求购地址：https://www.jiaokey.com/book/detail/10278294.html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J++程序设计入门.html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