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98使用详解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本书出售、求购地址：https://www.jiaokey.com/book/detail/10278537.html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关键词搜索：https://www.jiaokey.com/tag/中文Windows 98使用详解.html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