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3.1中文版 最佳专辑</w:t>
      </w:r>
    </w:p>
    <w:p>
      <w:r>
        <w:rPr>
          <w:rFonts w:ascii="宋体" w:hAnsi="宋体" w:eastAsia="宋体"/>
          <w:sz w:val="24"/>
        </w:rPr>
        <w:t>苏天风，林毓玲编著；周晓津改编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3.1中文版 最佳专辑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苏天风，林毓玲编著；周晓津改编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本书出售、求购地址：https://www.jiaokey.com/book/detail/10278545.html</w:t>
      </w:r>
    </w:p>
    <w:p>
      <w:r>
        <w:t>更多相关图书推荐：https://www.jiaokey.com</w:t>
      </w:r>
    </w:p>
    <w:p>
      <w:r>
        <w:t>苏天风，林毓玲编著；周晓津改编 其他作品：https://www.jiaokey.com/tag/苏天风，林毓玲编著；周晓津改编.html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关键词搜索：https://www.jiaokey.com/tag/Windows 3.1中文版 最佳专辑.html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