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PS&amp;PC/2微型计算机系列PC-DOS2.00/2.10/3.00/3.10/3.20/3.30磁盘操作系统DOS大全</w:t>
      </w:r>
    </w:p>
    <w:p>
      <w:r>
        <w:rPr>
          <w:rFonts w:ascii="宋体" w:hAnsi="宋体" w:eastAsia="宋体"/>
          <w:sz w:val="24"/>
        </w:rPr>
        <w:t>李怀斌编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PS&amp;PC/2微型计算机系列PC-DOS2.00/2.10/3.00/3.10/3.20/3.30磁盘操作系统DOS大全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微型计算机,IBM PC-磁盘-操作系统(学科: 手册) 磁盘-微型计算机,IBM PC-操作系统(学科: 手册) 操作系统-磁盘-微型计算机,IBM PC(学科: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本书出售、求购地址：https://www.jiaokey.com/book/detail/10278568.html</w:t>
      </w:r>
    </w:p>
    <w:p>
      <w:r>
        <w:t>更多相关图书推荐：https://www.jiaokey.com</w:t>
      </w:r>
    </w:p>
    <w:p>
      <w:r>
        <w:t>李怀斌编 其他作品：https://www.jiaokey.com/tag/李怀斌编.html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关键词搜索：https://www.jiaokey.com/tag/微型计算机,IBM PC-磁盘-操作系统(学科: 手册) 磁盘-微型计算机,IBM PC-操作系统(学科: 手册) 操作系统-磁盘-微型计算机,IBM PC(学科: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