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书名：易学会用MS-DOS 6.2</w:t>
      </w:r>
    </w:p>
    <w:p>
      <w:r>
        <w:t>作者：张红艳，杨俊安编著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总页数：333</w:t>
      </w:r>
    </w:p>
    <w:p>
      <w:r>
        <w:t>更多请访问教客网: www.jiaokey.com</w:t>
      </w:r>
    </w:p>
    <w:p>
      <w:r>
        <w:t>易学会用MS-DOS 6.2 评论地址：https://www.jiaokey.com/book/detail/10278589.html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