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BASIC用户手册</w:t>
      </w:r>
    </w:p>
    <w:p>
      <w:r>
        <w:rPr>
          <w:rFonts w:ascii="宋体" w:hAnsi="宋体" w:eastAsia="宋体"/>
          <w:sz w:val="24"/>
        </w:rPr>
        <w:t>（美）韦伯，J.著，王兆全译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BASIC用户手册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（美）韦伯，J.著，王兆全译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本书出售、求购地址：https://www.jiaokey.com/book/detail/10278601.html</w:t>
      </w:r>
    </w:p>
    <w:p>
      <w:r>
        <w:t>更多相关图书推荐：https://www.jiaokey.com</w:t>
      </w:r>
    </w:p>
    <w:p>
      <w:r>
        <w:t>（美）韦伯，J.著，王兆全译 其他作品：https://www.jiaokey.com/tag/（美）韦伯，J.著，王兆全译.html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关键词搜索：https://www.jiaokey.com/tag/IBM BASIC用户手册.html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