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微型数据库入门dBASEII的程序设计</w:t>
      </w:r>
    </w:p>
    <w:p>
      <w:r>
        <w:rPr>
          <w:rFonts w:ascii="宋体" w:hAnsi="宋体" w:eastAsia="宋体"/>
          <w:sz w:val="24"/>
        </w:rPr>
        <w:t>中国科学院计算技术研究所，栾毓敏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微型数据库入门dBASEII的程序设计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中国科学院计算技术研究所，栾毓敏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本书出售、求购地址：https://www.jiaokey.com/book/detail/10278616.html</w:t>
      </w:r>
    </w:p>
    <w:p>
      <w:r>
        <w:t>更多相关图书推荐：https://www.jiaokey.com</w:t>
      </w:r>
    </w:p>
    <w:p>
      <w:r>
        <w:t>中国科学院计算技术研究所，栾毓敏 其他作品：https://www.jiaokey.com/tag/中国科学院计算技术研究所，栾毓敏.html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关键词搜索：https://www.jiaokey.com/tag/微型数据库入门dBASEII的程序设计.html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