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 5 for Windows 循序渐进</w:t>
      </w:r>
    </w:p>
    <w:p>
      <w:r>
        <w:rPr>
          <w:rFonts w:ascii="宋体" w:hAnsi="宋体" w:eastAsia="宋体"/>
          <w:sz w:val="24"/>
        </w:rPr>
        <w:t>美国Catapult公司编著；董春雷，吕 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 5 for Windows 循序渐进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美国Catapult公司编著；董春雷，吕 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本书出售、求购地址：https://www.jiaokey.com/book/detail/10278744.html</w:t>
      </w:r>
    </w:p>
    <w:p>
      <w:r>
        <w:t>更多相关图书推荐：https://www.jiaokey.com</w:t>
      </w:r>
    </w:p>
    <w:p>
      <w:r>
        <w:t>美国Catapult公司编著；董春雷，吕 杰译 其他作品：https://www.jiaokey.com/tag/美国Catapult公司编著；董春雷，吕 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Excel 5 for Windows 循序渐进.html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