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 汇编语言子程序精选</w:t>
      </w:r>
    </w:p>
    <w:p>
      <w:r>
        <w:rPr>
          <w:rFonts w:ascii="宋体" w:hAnsi="宋体" w:eastAsia="宋体"/>
          <w:sz w:val="24"/>
        </w:rPr>
        <w:t>L.J.斯堪隆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 汇编语言子程序精选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L.J.斯堪隆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北京科海培训中心；新地文化事业有限公司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本书出售、求购地址：https://www.jiaokey.com/book/detail/10278750.html</w:t>
      </w:r>
    </w:p>
    <w:p>
      <w:r>
        <w:t>更多相关图书推荐：https://www.jiaokey.com</w:t>
      </w:r>
    </w:p>
    <w:p>
      <w:r>
        <w:t>L.J.斯堪隆 其他作品：https://www.jiaokey.com/tag/L.J.斯堪隆.html</w:t>
      </w:r>
    </w:p>
    <w:p>
      <w:r>
        <w:t>北京科海培训中心；新地文化事业有限公司 出版图书：https://www.jiaokey.com/tag/北京科海培训中心；新地文化事业有限公司.html</w:t>
      </w:r>
    </w:p>
    <w:p>
      <w:r>
        <w:t>关键词搜索：https://www.jiaokey.com/tag/MS-DOS 汇编语言子程序精选.html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