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 8086/8088宏汇编语言程序设计及实验</w:t>
      </w:r>
    </w:p>
    <w:p>
      <w:r>
        <w:t>作者：谭云福编著</w:t>
      </w:r>
    </w:p>
    <w:p>
      <w:r>
        <w:t>出版社：北京:机械工业出版社,1993.03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IBM PC 8086/8088宏汇编语言程序设计及实验 评论地址：https://www.jiaokey.com/book/detail/10278777.html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