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电脑圆你程序员梦 C语言开发实例详解</w:t>
      </w:r>
    </w:p>
    <w:p>
      <w:r>
        <w:rPr>
          <w:rFonts w:ascii="宋体" w:hAnsi="宋体" w:eastAsia="宋体"/>
          <w:sz w:val="24"/>
        </w:rPr>
        <w:t>白帆，王隆主编；门榄创作室编著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电脑圆你程序员梦 C语言开发实例详解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白帆，王隆主编；门榄创作室编著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本书出售、求购地址：https://www.jiaokey.com/book/detail/10279044.html</w:t>
      </w:r>
    </w:p>
    <w:p>
      <w:r>
        <w:t>更多相关图书推荐：https://www.jiaokey.com</w:t>
      </w:r>
    </w:p>
    <w:p>
      <w:r>
        <w:t>白帆，王隆主编；门榄创作室编著 其他作品：https://www.jiaokey.com/tag/白帆，王隆主编；门榄创作室编著.html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关键词搜索：https://www.jiaokey.com/tag/电脑圆你程序员梦 C语言开发实例详解.html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