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优秀汉字输入法  自然码实用教程</w:t>
      </w:r>
    </w:p>
    <w:p>
      <w:r>
        <w:rPr>
          <w:rFonts w:ascii="宋体" w:hAnsi="宋体" w:eastAsia="宋体"/>
          <w:sz w:val="24"/>
        </w:rPr>
        <w:t>周山芙编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优秀汉字输入法  自然码实用教程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本书出售、求购地址：https://www.jiaokey.com/book/detail/10279455.html</w:t>
      </w:r>
    </w:p>
    <w:p>
      <w:r>
        <w:t>更多相关图书推荐：https://www.jiaokey.com</w:t>
      </w:r>
    </w:p>
    <w:p>
      <w:r>
        <w:t>周山芙编 其他作品：https://www.jiaokey.com/tag/周山芙编.html</w:t>
      </w:r>
    </w:p>
    <w:p>
      <w:r>
        <w:t>关键词搜索：https://www.jiaokey.com/tag/优秀汉字输入法  自然码实用教程.html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