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计算机趣味程序</w:t>
      </w:r>
    </w:p>
    <w:p>
      <w:r>
        <w:rPr>
          <w:rFonts w:ascii="宋体" w:hAnsi="宋体" w:eastAsia="宋体"/>
          <w:sz w:val="24"/>
        </w:rPr>
        <w:t>（美）斯诺弗（Snover，S.），（美）斯派克尔（Spikell，M.A.）著；张传生，曹u3000玮译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计算机趣味程序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（美）斯诺弗（Snover，S.），（美）斯派克尔（Spikell，M.A.）著；张传生，曹u3000玮译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本书出售、求购地址：https://www.jiaokey.com/book/detail/10279532.html</w:t>
      </w:r>
    </w:p>
    <w:p>
      <w:r>
        <w:t>更多相关图书推荐：https://www.jiaokey.com</w:t>
      </w:r>
    </w:p>
    <w:p>
      <w:r>
        <w:t>（美）斯诺弗（Snover，S.），（美）斯派克尔（Spikell，M.A.）著；张传生，曹u3000玮译 其他作品：https://www.jiaokey.com/tag/（美）斯诺弗（Snover，S.），（美）斯派克尔（Spikell，M.A.）著；张传生，曹u3000玮译.html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关键词搜索：https://www.jiaokey.com/tag/计算机趣味程序.html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