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2000中文版VBA开发实例指南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2000中文版VBA开发实例指南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本书出售、求购地址：https://www.jiaokey.com/book/detail/10279568.html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2000中文版VBA开发实例指南.html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