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中英文电脑打字速成  电脑打字普及教程</w:t>
      </w:r>
    </w:p>
    <w:p>
      <w:r>
        <w:rPr>
          <w:rFonts w:ascii="宋体" w:hAnsi="宋体" w:eastAsia="宋体"/>
          <w:sz w:val="24"/>
        </w:rPr>
        <w:t>成立，刘晓绒编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中英文电脑打字速成  电脑打字普及教程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成立，刘晓绒编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本书出售、求购地址：https://www.jiaokey.com/book/detail/10279596.html</w:t>
      </w:r>
    </w:p>
    <w:p>
      <w:r>
        <w:t>更多相关图书推荐：https://www.jiaokey.com</w:t>
      </w:r>
    </w:p>
    <w:p>
      <w:r>
        <w:t>成立，刘晓绒编 其他作品：https://www.jiaokey.com/tag/成立，刘晓绒编.html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关键词搜索：https://www.jiaokey.com/tag/中英文电脑打字速成  电脑打字普及教程.html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