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6.0教程  中文Visual FoxPro6.0实战演练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6.0教程  中文Visual FoxPro6.0实战演练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本书出售、求购地址：https://www.jiaokey.com/book/detail/10279730.html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关键词搜索：https://www.jiaokey.com/tag/中文Visual FoxPro 6.0教程  中文Visual FoxPro6.0实战演练.html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