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 程序员指南</w:t>
      </w:r>
    </w:p>
    <w:p>
      <w:r>
        <w:t>作者：美国微软公司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Microsoft Windows 95 程序员指南 评论地址：https://www.jiaokey.com/book/detail/10279863.html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