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 4．0学习和使用手册</w:t>
      </w:r>
    </w:p>
    <w:p>
      <w:r>
        <w:rPr>
          <w:rFonts w:ascii="宋体" w:hAnsi="宋体" w:eastAsia="宋体"/>
          <w:sz w:val="24"/>
        </w:rPr>
        <w:t>薛冰，朱望苏等译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 4．0学习和使用手册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薛冰，朱望苏等译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本书出售、求购地址：https://www.jiaokey.com/book/detail/10279871.html</w:t>
      </w:r>
    </w:p>
    <w:p>
      <w:r>
        <w:t>更多相关图书推荐：https://www.jiaokey.com</w:t>
      </w:r>
    </w:p>
    <w:p>
      <w:r>
        <w:t>薛冰，朱望苏等译 其他作品：https://www.jiaokey.com/tag/薛冰，朱望苏等译.html</w:t>
      </w:r>
    </w:p>
    <w:p>
      <w:r>
        <w:t>科海培训中心 出版图书：https://www.jiaokey.com/tag/科海培训中心.html</w:t>
      </w:r>
    </w:p>
    <w:p>
      <w:r>
        <w:t>关键词搜索：https://www.jiaokey.com/tag/QUICK BASIC 4．0学习和使用手册.html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