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ADA导引 程序设计语言ADA参考手册  美国国家标准/军用标准</w:t>
      </w:r>
    </w:p>
    <w:p>
      <w:r>
        <w:rPr>
          <w:rFonts w:ascii="宋体" w:hAnsi="宋体" w:eastAsia="宋体"/>
          <w:sz w:val="24"/>
        </w:rPr>
        <w:t>（美）莱德加，H.著，袁崇义，徐泽同译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ADA导引 程序设计语言ADA参考手册  美国国家标准/军用标准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（美）莱德加，H.著，袁崇义，徐泽同译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本书出售、求购地址：https://www.jiaokey.com/book/detail/10279907.html</w:t>
      </w:r>
    </w:p>
    <w:p>
      <w:r>
        <w:t>更多相关图书推荐：https://www.jiaokey.com</w:t>
      </w:r>
    </w:p>
    <w:p>
      <w:r>
        <w:t>（美）莱德加，H.著，袁崇义，徐泽同译 其他作品：https://www.jiaokey.com/tag/（美）莱德加，H.著，袁崇义，徐泽同译.html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关键词搜索：https://www.jiaokey.com/tag/ADA导引 程序设计语言ADA参考手册  美国国家标准/军用标准.html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