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Unix系统Ⅴ/386第4版 安装指南和版本注释 installatuion guide and release notes</w:t>
      </w:r>
    </w:p>
    <w:p>
      <w:r>
        <w:rPr>
          <w:rFonts w:ascii="宋体" w:hAnsi="宋体" w:eastAsia="宋体"/>
          <w:sz w:val="24"/>
        </w:rPr>
        <w:t>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Unix系统Ⅴ/386第4版 安装指南和版本注释 installatuion guide and release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本书出售、求购地址：https://www.jiaokey.com/book/detail/10279909.html</w:t>
      </w:r>
    </w:p>
    <w:p>
      <w:r>
        <w:t>更多相关图书推荐：https://www.jiaokey.com</w:t>
      </w:r>
    </w:p>
    <w:p>
      <w:r>
        <w:t>孙玉方 其他作品：https://www.jiaokey.com/tag/孙玉方.html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关键词搜索：https://www.jiaokey.com/tag/Unix系统Ⅴ/386第4版 安装指南和版本注释 installatuion guide and release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