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程序设计语言 PASCAL</w:t>
      </w:r>
    </w:p>
    <w:p>
      <w:r>
        <w:rPr>
          <w:rFonts w:ascii="宋体" w:hAnsi="宋体" w:eastAsia="宋体"/>
          <w:sz w:val="24"/>
        </w:rPr>
        <w:t>沃思（N.Wirth），詹森（K.Jensen）著；俞嘉惠译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程序设计语言 PASCAL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沃思（N.Wirth），詹森（K.Jensen）著；俞嘉惠译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本书出售、求购地址：https://www.jiaokey.com/book/detail/10279953.html</w:t>
      </w:r>
    </w:p>
    <w:p>
      <w:r>
        <w:t>更多相关图书推荐：https://www.jiaokey.com</w:t>
      </w:r>
    </w:p>
    <w:p>
      <w:r>
        <w:t>沃思（N.Wirth），詹森（K.Jensen）著；俞嘉惠译 其他作品：https://www.jiaokey.com/tag/沃思（N.Wirth），詹森（K.Jensen）著；俞嘉惠译.html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关键词搜索：https://www.jiaokey.com/tag/程序设计语言 PASCAL.html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