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PC-DOS系统汉化和CC-DOS分析与使用</w:t>
      </w:r>
    </w:p>
    <w:p>
      <w:r>
        <w:rPr>
          <w:rFonts w:ascii="宋体" w:hAnsi="宋体" w:eastAsia="宋体"/>
          <w:sz w:val="24"/>
        </w:rPr>
        <w:t>李玉林，钱培德著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PC-DOS系统汉化和CC-DOS分析与使用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李玉林，钱培德著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本书出售、求购地址：https://www.jiaokey.com/book/detail/10279967.html</w:t>
      </w:r>
    </w:p>
    <w:p>
      <w:r>
        <w:t>更多相关图书推荐：https://www.jiaokey.com</w:t>
      </w:r>
    </w:p>
    <w:p>
      <w:r>
        <w:t>李玉林，钱培德著 其他作品：https://www.jiaokey.com/tag/李玉林，钱培德著.html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关键词搜索：https://www.jiaokey.com/tag/PC-DOS系统汉化和CC-DOS分析与使用.html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