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dBASEⅢ使用手册  警示与提醒</w:t>
      </w:r>
    </w:p>
    <w:p>
      <w:r>
        <w:rPr>
          <w:rFonts w:ascii="宋体" w:hAnsi="宋体" w:eastAsia="宋体"/>
          <w:sz w:val="24"/>
        </w:rPr>
        <w:t>（美）安德森（Andersen，D.）等著；赵纪兰，朱林泉译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dBASEⅢ使用手册  警示与提醒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（美）安德森（Andersen，D.）等著；赵纪兰，朱林泉译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本书出售、求购地址：https://www.jiaokey.com/book/detail/10279985.html</w:t>
      </w:r>
    </w:p>
    <w:p>
      <w:r>
        <w:t>更多相关图书推荐：https://www.jiaokey.com</w:t>
      </w:r>
    </w:p>
    <w:p>
      <w:r>
        <w:t>（美）安德森（Andersen，D.）等著；赵纪兰，朱林泉译 其他作品：https://www.jiaokey.com/tag/（美）安德森（Andersen，D.）等著；赵纪兰，朱林泉译.html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关键词搜索：https://www.jiaokey.com/tag/dBASEⅢ使用手册  警示与提醒.html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