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SQL语言与关系数据库管理系统DB2</w:t>
      </w:r>
    </w:p>
    <w:p>
      <w:r>
        <w:rPr>
          <w:rFonts w:ascii="宋体" w:hAnsi="宋体" w:eastAsia="宋体"/>
          <w:sz w:val="24"/>
        </w:rPr>
        <w:t>戴特著；潘正伯等译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SQL语言与关系数据库管理系统DB2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戴特著；潘正伯等译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本书出售、求购地址：https://www.jiaokey.com/book/detail/10279987.html</w:t>
      </w:r>
    </w:p>
    <w:p>
      <w:r>
        <w:t>更多相关图书推荐：https://www.jiaokey.com</w:t>
      </w:r>
    </w:p>
    <w:p>
      <w:r>
        <w:t>戴特著；潘正伯等译 其他作品：https://www.jiaokey.com/tag/戴特著；潘正伯等译.html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关键词搜索：https://www.jiaokey.com/tag/SQL语言与关系数据库管理系统DB2.html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