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2000网络和操作系统基础</w:t>
      </w:r>
    </w:p>
    <w:p>
      <w:r>
        <w:t>作者：（美）微软公司著；希望图书创作室译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Microsoft Windows 2000网络和操作系统基础 评论地址：https://www.jiaokey.com/book/detail/10280092.html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