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2000即查手册 英汉对照</w:t>
      </w:r>
    </w:p>
    <w:p>
      <w:r>
        <w:t>作者：（美）Stephen L.Nelson编；北京博彦科技发展有限公司译</w:t>
      </w:r>
    </w:p>
    <w:p>
      <w:r>
        <w:t>出版社：北京：北京大学出版社</w:t>
      </w:r>
    </w:p>
    <w:p>
      <w:r>
        <w:t>出版日期：2000</w:t>
      </w:r>
    </w:p>
    <w:p>
      <w:r>
        <w:t>总页数：360</w:t>
      </w:r>
    </w:p>
    <w:p>
      <w:r>
        <w:t>更多请访问教客网: www.jiaokey.com</w:t>
      </w:r>
    </w:p>
    <w:p>
      <w:r>
        <w:t>Microsoft Outlook 2000即查手册 英汉对照 评论地址：https://www.jiaokey.com/book/detail/10280165.html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