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3.1编程指南</w:t>
      </w:r>
    </w:p>
    <w:p>
      <w:r>
        <w:rPr>
          <w:rFonts w:ascii="宋体" w:hAnsi="宋体" w:eastAsia="宋体"/>
          <w:sz w:val="24"/>
        </w:rPr>
        <w:t>（美）法雷尔（Farrell，Tim），（美）康内利（Connally，Runnoe）编著；李 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（美）法雷尔（Farrell，Tim），（美）康内利（Connally，Runnoe）编著；李 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本书出售、求购地址：https://www.jiaokey.com/book/detail/10280201.html</w:t>
      </w:r>
    </w:p>
    <w:p>
      <w:r>
        <w:t>更多相关图书推荐：https://www.jiaokey.com</w:t>
      </w:r>
    </w:p>
    <w:p>
      <w:r>
        <w:t>（美）法雷尔（Farrell，Tim），（美）康内利（Connally，Runnoe）编著；李 莉等译 其他作品：https://www.jiaokey.com/tag/（美）法雷尔（Farrell，Tim），（美）康内利（Connally，Runnoe）编著；李 莉等译.html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3.1编程指南.html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