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软件的设计审查  日本的设计审查方式</w:t>
      </w:r>
    </w:p>
    <w:p>
      <w:r>
        <w:rPr>
          <w:rFonts w:ascii="宋体" w:hAnsi="宋体" w:eastAsia="宋体"/>
          <w:sz w:val="24"/>
        </w:rPr>
        <w:t>（日）菅野文友主编；韩淑娟，刘福滋译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软件的设计审查  日本的设计审查方式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（日）菅野文友主编；韩淑娟，刘福滋译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本书出售、求购地址：https://www.jiaokey.com/book/detail/10280281.html</w:t>
      </w:r>
    </w:p>
    <w:p>
      <w:r>
        <w:t>更多相关图书推荐：https://www.jiaokey.com</w:t>
      </w:r>
    </w:p>
    <w:p>
      <w:r>
        <w:t>（日）菅野文友主编；韩淑娟，刘福滋译 其他作品：https://www.jiaokey.com/tag/（日）菅野文友主编；韩淑娟，刘福滋译.html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关键词搜索：https://www.jiaokey.com/tag/软件的设计审查  日本的设计审查方式.html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