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8 实用程序使用指南</w:t>
      </w:r>
    </w:p>
    <w:p>
      <w:r>
        <w:rPr>
          <w:rFonts w:ascii="宋体" w:hAnsi="宋体" w:eastAsia="宋体"/>
          <w:sz w:val="24"/>
        </w:rPr>
        <w:t>（美）Beth Slick著；蒋曼英等译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8 实用程序使用指南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（美）Beth Slick著；蒋曼英等译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本书出售、求购地址：https://www.jiaokey.com/book/detail/10280285.html</w:t>
      </w:r>
    </w:p>
    <w:p>
      <w:r>
        <w:t>更多相关图书推荐：https://www.jiaokey.com</w:t>
      </w:r>
    </w:p>
    <w:p>
      <w:r>
        <w:t>（美）Beth Slick著；蒋曼英等译 其他作品：https://www.jiaokey.com/tag/（美）Beth Slick著；蒋曼英等译.html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关键词搜索：https://www.jiaokey.com/tag/Norton 8 实用程序使用指南.html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