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书名：计算机组织与系统/370</w:t>
      </w:r>
    </w:p>
    <w:p>
      <w:r>
        <w:t>作者：（美）卡茨恩（H.Katzan）著；惠毓明等译</w:t>
      </w:r>
    </w:p>
    <w:p>
      <w:r>
        <w:t>出版社：天津市计算机仪器工业公司情报站</w:t>
      </w:r>
    </w:p>
    <w:p>
      <w:r>
        <w:t>出版日期：1980</w:t>
      </w:r>
    </w:p>
    <w:p>
      <w:r>
        <w:t>总页数：459</w:t>
      </w:r>
    </w:p>
    <w:p>
      <w:r>
        <w:t>更多请访问教客网: www.jiaokey.com</w:t>
      </w:r>
    </w:p>
    <w:p>
      <w:r>
        <w:t>计算机组织与系统/370 评论地址：https://www.jiaokey.com/book/detail/10280298.html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