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电子计算机在地层分析中的应用</w:t>
      </w:r>
    </w:p>
    <w:p>
      <w:r>
        <w:rPr>
          <w:rFonts w:ascii="宋体" w:hAnsi="宋体" w:eastAsia="宋体"/>
          <w:sz w:val="24"/>
        </w:rPr>
        <w:t>（美）哈博（J.W.Harbaugh），（美）梅里亚姆（D.F.Merriam）著；张启锐译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电子计算机在地层分析中的应用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（美）哈博（J.W.Harbaugh），（美）梅里亚姆（D.F.Merriam）著；张启锐译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本书出售、求购地址：https://www.jiaokey.com/book/detail/10280341.html</w:t>
      </w:r>
    </w:p>
    <w:p>
      <w:r>
        <w:t>更多相关图书推荐：https://www.jiaokey.com</w:t>
      </w:r>
    </w:p>
    <w:p>
      <w:r>
        <w:t>（美）哈博（J.W.Harbaugh），（美）梅里亚姆（D.F.Merriam）著；张启锐译 其他作品：https://www.jiaokey.com/tag/（美）哈博（J.W.Harbaugh），（美）梅里亚姆（D.F.Merriam）著；张启锐译.html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关键词搜索：https://www.jiaokey.com/tag/电子计算机在地层分析中的应用.html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