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书名：离散数学结构及其在计算机科学中的应用</w:t>
      </w:r>
    </w:p>
    <w:p>
      <w:r>
        <w:t>作者：特伦布莱（Tremblay，J.P.），马诺哈（Manohar，R.）同著；罗远诠译</w:t>
      </w:r>
    </w:p>
    <w:p>
      <w:r>
        <w:t>出版社：上海：上海科学技术出版社</w:t>
      </w:r>
    </w:p>
    <w:p>
      <w:r>
        <w:t>出版日期：1982.04</w:t>
      </w:r>
    </w:p>
    <w:p>
      <w:r>
        <w:t>总页数：436</w:t>
      </w:r>
    </w:p>
    <w:p>
      <w:r>
        <w:t>更多请访问教客网: www.jiaokey.com</w:t>
      </w:r>
    </w:p>
    <w:p>
      <w:r>
        <w:t>离散数学结构及其在计算机科学中的应用 评论地址：https://www.jiaokey.com/book/detail/10280592.html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