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IBM个人计算机及兼容机BASIC手册</w:t>
      </w:r>
    </w:p>
    <w:p>
      <w:r>
        <w:rPr>
          <w:rFonts w:ascii="宋体" w:hAnsi="宋体" w:eastAsia="宋体"/>
          <w:sz w:val="24"/>
        </w:rPr>
        <w:t>罗耀光，盛立东等译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IBM个人计算机及兼容机BASIC手册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罗耀光，盛立东等译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本书出售、求购地址：https://www.jiaokey.com/book/detail/10280609.html</w:t>
      </w:r>
    </w:p>
    <w:p>
      <w:r>
        <w:t>更多相关图书推荐：https://www.jiaokey.com</w:t>
      </w:r>
    </w:p>
    <w:p>
      <w:r>
        <w:t>罗耀光，盛立东等译 其他作品：https://www.jiaokey.com/tag/罗耀光，盛立东等译.html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关键词搜索：https://www.jiaokey.com/tag/IBM个人计算机及兼容机BASIC手册.html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