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PC接口技术</w:t>
      </w:r>
    </w:p>
    <w:p>
      <w:r>
        <w:t>作者：（美）埃杰布赖奇特（Eggebrecht，L.C.）著；梁祖威，李复梅译</w:t>
      </w:r>
    </w:p>
    <w:p>
      <w:r>
        <w:t>出版社：北京：海洋出版社</w:t>
      </w:r>
    </w:p>
    <w:p>
      <w:r>
        <w:t>出版日期：1988.04</w:t>
      </w:r>
    </w:p>
    <w:p>
      <w:r>
        <w:t>总页数：168</w:t>
      </w:r>
    </w:p>
    <w:p>
      <w:r>
        <w:t>更多请访问教客网: www.jiaokey.com</w:t>
      </w:r>
    </w:p>
    <w:p>
      <w:r>
        <w:t>IBM PC接口技术 评论地址：https://www.jiaokey.com/book/detail/10280632.html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