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美国ICCP/CDP软件水平考试辅导题解</w:t>
      </w:r>
    </w:p>
    <w:p>
      <w:r>
        <w:rPr>
          <w:rFonts w:ascii="宋体" w:hAnsi="宋体" w:eastAsia="宋体"/>
          <w:sz w:val="24"/>
        </w:rPr>
        <w:t>（美）洛德编；黄明成译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美国ICCP/CDP软件水平考试辅导题解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（美）洛德编；黄明成译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本书出售、求购地址：https://www.jiaokey.com/book/detail/10280683.html</w:t>
      </w:r>
    </w:p>
    <w:p>
      <w:r>
        <w:t>更多相关图书推荐：https://www.jiaokey.com</w:t>
      </w:r>
    </w:p>
    <w:p>
      <w:r>
        <w:t>（美）洛德编；黄明成译 其他作品：https://www.jiaokey.com/tag/（美）洛德编；黄明成译.html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关键词搜索：https://www.jiaokey.com/tag/美国ICCP/CDP软件水平考试辅导题解.html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