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书名：组合最优化  算法和复杂性</w:t>
      </w:r>
    </w:p>
    <w:p>
      <w:r>
        <w:t>作者：（美）帕帕季米特里乌（Papadimitriou，C.H.），（美）施泰格利茨（Steiglitz，K.）著；刘振宏，蔡茂诚译</w:t>
      </w:r>
    </w:p>
    <w:p>
      <w:r>
        <w:t>出版社：北京：清华大学出版社</w:t>
      </w:r>
    </w:p>
    <w:p>
      <w:r>
        <w:t>出版日期：1988.06</w:t>
      </w:r>
    </w:p>
    <w:p>
      <w:r>
        <w:t>总页数：630</w:t>
      </w:r>
    </w:p>
    <w:p>
      <w:r>
        <w:t>更多请访问教客网: www.jiaokey.com</w:t>
      </w:r>
    </w:p>
    <w:p>
      <w:r>
        <w:t>组合最优化  算法和复杂性 评论地址：https://www.jiaokey.com/book/detail/10280808.html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