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书名：工业经济和技术进步</w:t>
      </w:r>
    </w:p>
    <w:p>
      <w:r>
        <w:t>作者：（苏）涅克拉索夫（Н.Н.Некрасов）著；孙世英译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总页数：109</w:t>
      </w:r>
    </w:p>
    <w:p>
      <w:r>
        <w:t>更多请访问教客网: www.jiaokey.com</w:t>
      </w:r>
    </w:p>
    <w:p>
      <w:r>
        <w:t>工业经济和技术进步 评论地址：https://www.jiaokey.com/book/detail/10281036.html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