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现代通货膨胀理论比较研究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现代通货膨胀理论比较研究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本书出售、求购地址：https://www.jiaokey.com/book/detail/10282001.html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关键词搜索：https://www.jiaokey.com/tag/现代通货膨胀理论比较研究.html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