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书名：中国预言  世纪末的热门话题</w:t>
      </w:r>
    </w:p>
    <w:p>
      <w:r>
        <w:t>作者：肖聿著</w:t>
      </w:r>
    </w:p>
    <w:p>
      <w:r>
        <w:t>出版社：北京:今日中国出版社,1993.09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中国预言  世纪末的热门话题 评论地址：https://www.jiaokey.com/book/detail/10282516.html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