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书名：当代迷信现象大扫描</w:t>
      </w:r>
    </w:p>
    <w:p>
      <w:r>
        <w:t>作者：范丽珠，侯杰主编</w:t>
      </w:r>
    </w:p>
    <w:p>
      <w:r>
        <w:t>出版社：天津：天津社会科学院出版社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当代迷信现象大扫描 评论地址：https://www.jiaokey.com/book/detail/10282517.html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