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一个艺术家的宗教观  泰戈尔讲演集</w:t>
      </w:r>
    </w:p>
    <w:p>
      <w:r>
        <w:rPr>
          <w:rFonts w:ascii="宋体" w:hAnsi="宋体" w:eastAsia="宋体"/>
          <w:sz w:val="24"/>
        </w:rPr>
        <w:t>（印）泰戈尔（Tagore，R.）著；康绍邦译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一个艺术家的宗教观  泰戈尔讲演集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（印）泰戈尔（Tagore，R.）著；康绍邦译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本书出售、求购地址：https://www.jiaokey.com/book/detail/10282575.html</w:t>
      </w:r>
    </w:p>
    <w:p>
      <w:r>
        <w:t>更多相关图书推荐：https://www.jiaokey.com</w:t>
      </w:r>
    </w:p>
    <w:p>
      <w:r>
        <w:t>（印）泰戈尔（Tagore，R.）著；康绍邦译 其他作品：https://www.jiaokey.com/tag/（印）泰戈尔（Tagore，R.）著；康绍邦译.html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关键词搜索：https://www.jiaokey.com/tag/一个艺术家的宗教观  泰戈尔讲演集.html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